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Testing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imperfection or deficiency in a work product where it does not meet its requirements or specifications.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Testing performed to expose defects in the interfaces and in the interactions between integrated components or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captures all requirements proposed by the client or development team and their traceability in a single document delivered at the conclusion of the life-cycle. In other words, it is a document that maps and traces user requirement with test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in which a component or system does not perform a required function within specified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Documentation describing the test objectives to be achieved and the means and the schedule for achieving them, organized to coordinate testing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perceptions and responses resulting from the use or anticipated use of a software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“Build Verification Testing”, is a type of software testing that comprises of a non-exhaustive set of tests that aim at ensuring that the most important functions work. The result of this testing is used to decide if a build is stable enough to proceed with further 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Testing by means of a random selection from a large range of inputs and by randomly pushing buttons, ignorant of how the product is being used.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attribute of a component or system specified or implied by requirements documentation (for example reliability, usability or design constraints).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perceptions and responses resulting from the use or anticipated use of a software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conditions for officially completing a defined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Testing of a previously tested component or system following modification to ensure that defects have not been introduced or have been uncovered in unchanged areas of the software, as a result of the changes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Documentation describing the test objectives to be achieved and the means and the schedule for achieving them, organized to coordinate testing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Simulated or actual operational testing conducted at an external site, by roles outside the development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Testing, either functional or non-functional, without reference to the internal structure of the component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of impact that a defect has on the development or operation of a component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captures all requirements proposed by the client or development team and their traceability in a single document delivered at the conclusion of the life-cycle. In other words, it is a document that maps and traces user requirement with test cases.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101</dc:title>
  <dcterms:created xsi:type="dcterms:W3CDTF">2021-10-11T18:39:19Z</dcterms:created>
  <dcterms:modified xsi:type="dcterms:W3CDTF">2021-10-11T18:39:19Z</dcterms:modified>
</cp:coreProperties>
</file>