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water turned into for the first of the ten plagues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secret to Samsons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Satan appear to Eve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God first appear to Moses?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apostles did Jesus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prophet was swallowed by a fish?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small object did David kill Goliath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apostle betrayed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word of the Old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angel appeared to Mary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Jehovah as Noah to build?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</dc:title>
  <dcterms:created xsi:type="dcterms:W3CDTF">2021-10-11T18:39:26Z</dcterms:created>
  <dcterms:modified xsi:type="dcterms:W3CDTF">2021-10-11T18:39:26Z</dcterms:modified>
</cp:coreProperties>
</file>