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meaning    </w:t>
      </w:r>
      <w:r>
        <w:t xml:space="preserve">   contrast    </w:t>
      </w:r>
      <w:r>
        <w:t xml:space="preserve">   compare    </w:t>
      </w:r>
      <w:r>
        <w:t xml:space="preserve">   support    </w:t>
      </w:r>
      <w:r>
        <w:t xml:space="preserve">   theme    </w:t>
      </w:r>
      <w:r>
        <w:t xml:space="preserve">   selected response    </w:t>
      </w:r>
      <w:r>
        <w:t xml:space="preserve">   focus    </w:t>
      </w:r>
      <w:r>
        <w:t xml:space="preserve">   writing task    </w:t>
      </w:r>
      <w:r>
        <w:t xml:space="preserve">   ]you can    </w:t>
      </w:r>
      <w:r>
        <w:t xml:space="preserve">   check work    </w:t>
      </w:r>
      <w:r>
        <w:t xml:space="preserve">   read    </w:t>
      </w:r>
      <w:r>
        <w:t xml:space="preserve">   accuracy    </w:t>
      </w:r>
      <w:r>
        <w:t xml:space="preserve">   restate question    </w:t>
      </w:r>
      <w:r>
        <w:t xml:space="preserve">   take time    </w:t>
      </w:r>
      <w:r>
        <w:t xml:space="preserve">   constructed response    </w:t>
      </w:r>
      <w:r>
        <w:t xml:space="preserve">   language arts    </w:t>
      </w:r>
      <w:r>
        <w:t xml:space="preserve">   confident    </w:t>
      </w:r>
      <w:r>
        <w:t xml:space="preserve">   scratch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</dc:title>
  <dcterms:created xsi:type="dcterms:W3CDTF">2021-10-11T18:39:35Z</dcterms:created>
  <dcterms:modified xsi:type="dcterms:W3CDTF">2021-10-11T18:39:35Z</dcterms:modified>
</cp:coreProperties>
</file>