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funny    </w:t>
      </w:r>
      <w:r>
        <w:t xml:space="preserve">   sleepy    </w:t>
      </w:r>
      <w:r>
        <w:t xml:space="preserve">   snacks    </w:t>
      </w:r>
      <w:r>
        <w:t xml:space="preserve">   happiness    </w:t>
      </w:r>
      <w:r>
        <w:t xml:space="preserve">   summer    </w:t>
      </w:r>
      <w:r>
        <w:t xml:space="preserve">   friends    </w:t>
      </w:r>
      <w:r>
        <w:t xml:space="preserve">   caring    </w:t>
      </w:r>
      <w:r>
        <w:t xml:space="preserve">   hope    </w:t>
      </w:r>
      <w:r>
        <w:t xml:space="preserve">   don't give up    </w:t>
      </w:r>
      <w:r>
        <w:t xml:space="preserve">   boring    </w:t>
      </w:r>
      <w:r>
        <w:t xml:space="preserve">   strength    </w:t>
      </w:r>
      <w:r>
        <w:t xml:space="preserve">   perseverance    </w:t>
      </w:r>
      <w:r>
        <w:t xml:space="preserve">   you can do it    </w:t>
      </w:r>
      <w:r>
        <w:t xml:space="preserve">   keep going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</dc:title>
  <dcterms:created xsi:type="dcterms:W3CDTF">2021-10-11T18:39:48Z</dcterms:created>
  <dcterms:modified xsi:type="dcterms:W3CDTF">2021-10-11T18:39:48Z</dcterms:modified>
</cp:coreProperties>
</file>