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Testing: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Groom    </w:t>
      </w:r>
      <w:r>
        <w:t xml:space="preserve">   Baby    </w:t>
      </w:r>
      <w:r>
        <w:t xml:space="preserve">   Living    </w:t>
      </w:r>
      <w:r>
        <w:t xml:space="preserve">   Love    </w:t>
      </w:r>
      <w:r>
        <w:t xml:space="preserve">   Life    </w:t>
      </w:r>
      <w:r>
        <w:t xml:space="preserve">   Time    </w:t>
      </w:r>
      <w:r>
        <w:t xml:space="preserve">   Embarrassed    </w:t>
      </w:r>
      <w:r>
        <w:t xml:space="preserve">   Chaotic    </w:t>
      </w:r>
      <w:r>
        <w:t xml:space="preserve">   In-Laws    </w:t>
      </w:r>
      <w:r>
        <w:t xml:space="preserve">   Photographer    </w:t>
      </w:r>
      <w:r>
        <w:t xml:space="preserve">   Jewels    </w:t>
      </w:r>
      <w:r>
        <w:t xml:space="preserve">   Cake    </w:t>
      </w:r>
      <w:r>
        <w:t xml:space="preserve">   Gown    </w:t>
      </w:r>
      <w:r>
        <w:t xml:space="preserve">   Bridal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Testing:  </dc:title>
  <dcterms:created xsi:type="dcterms:W3CDTF">2021-10-11T18:39:49Z</dcterms:created>
  <dcterms:modified xsi:type="dcterms:W3CDTF">2021-10-11T18:39:49Z</dcterms:modified>
</cp:coreProperties>
</file>