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Before and After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accessibility    </w:t>
      </w:r>
      <w:r>
        <w:t xml:space="preserve">   adhoc    </w:t>
      </w:r>
      <w:r>
        <w:t xml:space="preserve">   alpha    </w:t>
      </w:r>
      <w:r>
        <w:t xml:space="preserve">   beta    </w:t>
      </w:r>
      <w:r>
        <w:t xml:space="preserve">   bigbang    </w:t>
      </w:r>
      <w:r>
        <w:t xml:space="preserve">   blackbox    </w:t>
      </w:r>
      <w:r>
        <w:t xml:space="preserve">   cognitivewalkthrough    </w:t>
      </w:r>
      <w:r>
        <w:t xml:space="preserve">   compatibility    </w:t>
      </w:r>
      <w:r>
        <w:t xml:space="preserve">   components    </w:t>
      </w:r>
      <w:r>
        <w:t xml:space="preserve">   configuration    </w:t>
      </w:r>
      <w:r>
        <w:t xml:space="preserve">   discovery    </w:t>
      </w:r>
      <w:r>
        <w:t xml:space="preserve">   exceptionhandling    </w:t>
      </w:r>
      <w:r>
        <w:t xml:space="preserve">   exploratory    </w:t>
      </w:r>
      <w:r>
        <w:t xml:space="preserve">   feasibilitystudy    </w:t>
      </w:r>
      <w:r>
        <w:t xml:space="preserve">   featurecreep    </w:t>
      </w:r>
      <w:r>
        <w:t xml:space="preserve">   halfduplex    </w:t>
      </w:r>
      <w:r>
        <w:t xml:space="preserve">   heuristic    </w:t>
      </w:r>
      <w:r>
        <w:t xml:space="preserve">   interface    </w:t>
      </w:r>
      <w:r>
        <w:t xml:space="preserve">   isolation    </w:t>
      </w:r>
      <w:r>
        <w:t xml:space="preserve">   learnability    </w:t>
      </w:r>
      <w:r>
        <w:t xml:space="preserve">   memorability    </w:t>
      </w:r>
      <w:r>
        <w:t xml:space="preserve">   progressreports    </w:t>
      </w:r>
      <w:r>
        <w:t xml:space="preserve">   refreshrate    </w:t>
      </w:r>
      <w:r>
        <w:t xml:space="preserve">   regression    </w:t>
      </w:r>
      <w:r>
        <w:t xml:space="preserve">   smoke    </w:t>
      </w:r>
      <w:r>
        <w:t xml:space="preserve">   spike    </w:t>
      </w:r>
      <w:r>
        <w:t xml:space="preserve">   statusreports    </w:t>
      </w:r>
      <w:r>
        <w:t xml:space="preserve">   stresstesting    </w:t>
      </w:r>
      <w:r>
        <w:t xml:space="preserve">   undefined    </w:t>
      </w:r>
      <w:r>
        <w:t xml:space="preserve">   useracceptancetesting    </w:t>
      </w:r>
      <w:r>
        <w:t xml:space="preserve">   volumetesting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Before and After</dc:title>
  <dcterms:created xsi:type="dcterms:W3CDTF">2021-10-11T18:39:51Z</dcterms:created>
  <dcterms:modified xsi:type="dcterms:W3CDTF">2021-10-11T18:39:51Z</dcterms:modified>
</cp:coreProperties>
</file>