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shared digital ledger of who owns what at which moment in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to compare the parts/all of the response message to the expected outcome during automation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Selenium ______ can be used to execute same or different test scripts on multiple platforms and browsers concurrently so as to achieve distributed test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super set of JavaScript compiled to JavaScript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 automation framework developed and open sourced by google (A pickwick tea flavour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verify tooltip text using protractor by fetching the value of ______ attribute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Testing technique done by providing random inputs and checking behaviour (to crash the system)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Hidden elements can be handled in selenium using _______ executor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Simulated or actual operational testing conducted in the developer's test environment, by roles outside the development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word mostly used in agile for small continuous improvement (two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definition of an API written in XML (short)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directory or global repository where all the web services can be found (short)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CrossWord</dc:title>
  <dcterms:created xsi:type="dcterms:W3CDTF">2021-10-11T18:39:31Z</dcterms:created>
  <dcterms:modified xsi:type="dcterms:W3CDTF">2021-10-11T18:39:31Z</dcterms:modified>
</cp:coreProperties>
</file>