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Day 1 (Strategies)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read everything    </w:t>
      </w:r>
      <w:r>
        <w:t xml:space="preserve">   read questions first    </w:t>
      </w:r>
      <w:r>
        <w:t xml:space="preserve">   compare and contrast    </w:t>
      </w:r>
      <w:r>
        <w:t xml:space="preserve">   problem and solution    </w:t>
      </w:r>
      <w:r>
        <w:t xml:space="preserve">   cause and effect    </w:t>
      </w:r>
      <w:r>
        <w:t xml:space="preserve">   chronological order    </w:t>
      </w:r>
      <w:r>
        <w:t xml:space="preserve">   captions    </w:t>
      </w:r>
      <w:r>
        <w:t xml:space="preserve">   third person    </w:t>
      </w:r>
      <w:r>
        <w:t xml:space="preserve">   first person    </w:t>
      </w:r>
      <w:r>
        <w:t xml:space="preserve">   second-hand account    </w:t>
      </w:r>
      <w:r>
        <w:t xml:space="preserve">   first-hand account    </w:t>
      </w:r>
      <w:r>
        <w:t xml:space="preserve">   text features    </w:t>
      </w:r>
      <w:r>
        <w:t xml:space="preserve">   strategies    </w:t>
      </w:r>
      <w:r>
        <w:t xml:space="preserve">   evidence    </w:t>
      </w:r>
      <w:r>
        <w:t xml:space="preserve">   bold print    </w:t>
      </w:r>
      <w:r>
        <w:t xml:space="preserve">   key words    </w:t>
      </w:r>
      <w:r>
        <w:t xml:space="preserve">   text mark    </w:t>
      </w:r>
      <w:r>
        <w:t xml:space="preserve">   underline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Day 1 (Strategies)</dc:title>
  <dcterms:created xsi:type="dcterms:W3CDTF">2021-10-11T18:39:41Z</dcterms:created>
  <dcterms:modified xsi:type="dcterms:W3CDTF">2021-10-11T18:39:41Z</dcterms:modified>
</cp:coreProperties>
</file>