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Methods/ Biohazard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 diagnose Ebola. Was used with Musoke for Marburg, Boniface for Ebola Sudan, and Mayinga for Ebola Zaire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hot lethal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potential hazard to human health or the environment from biological substances especially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checks for inflammation or disfunction of liver to find diagnosis for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beneficial for diagnosing Ebola because it replicates the virus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a constant supply of decon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where the normal world and hot zone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scientists get exposed to this to prevent viruses leaving the hot zone in the gray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prevents virus infected air from leaving the hot zone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innermost layer of clothing when going into a hot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helps screenshot viruses in the perfect magnification that you can diagnose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 most layer of clothing when going into a hot zone and contains up to three hours of oxygen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extremely lethal biohazard virus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Methods/ Biohazard Information</dc:title>
  <dcterms:created xsi:type="dcterms:W3CDTF">2021-10-11T18:38:38Z</dcterms:created>
  <dcterms:modified xsi:type="dcterms:W3CDTF">2021-10-11T18:38:38Z</dcterms:modified>
</cp:coreProperties>
</file>