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ABSOLUTE    </w:t>
      </w:r>
      <w:r>
        <w:t xml:space="preserve">   ANALOGIES    </w:t>
      </w:r>
      <w:r>
        <w:t xml:space="preserve">   ANALYZE    </w:t>
      </w:r>
      <w:r>
        <w:t xml:space="preserve">   ANSWER ALL QUESTIONS    </w:t>
      </w:r>
      <w:r>
        <w:t xml:space="preserve">   APPLY    </w:t>
      </w:r>
      <w:r>
        <w:t xml:space="preserve">   COMPLETION    </w:t>
      </w:r>
      <w:r>
        <w:t xml:space="preserve">   CONTEXT CLUES    </w:t>
      </w:r>
      <w:r>
        <w:t xml:space="preserve">   DEFINE    </w:t>
      </w:r>
      <w:r>
        <w:t xml:space="preserve">   DIRECTIONS    </w:t>
      </w:r>
      <w:r>
        <w:t xml:space="preserve">   ELIMINATION    </w:t>
      </w:r>
      <w:r>
        <w:t xml:space="preserve">   FILL IN THE BLANK    </w:t>
      </w:r>
      <w:r>
        <w:t xml:space="preserve">   GRAPHICS    </w:t>
      </w:r>
      <w:r>
        <w:t xml:space="preserve">   KEY WORDS    </w:t>
      </w:r>
      <w:r>
        <w:t xml:space="preserve">   LISTEN    </w:t>
      </w:r>
      <w:r>
        <w:t xml:space="preserve">   MATCHING    </w:t>
      </w:r>
      <w:r>
        <w:t xml:space="preserve">   MULTIPLE CHOICE    </w:t>
      </w:r>
      <w:r>
        <w:t xml:space="preserve">   NAME ON IT    </w:t>
      </w:r>
      <w:r>
        <w:t xml:space="preserve">   NEGATIVE WORDS    </w:t>
      </w:r>
      <w:r>
        <w:t xml:space="preserve">   OBJECTIVE    </w:t>
      </w:r>
      <w:r>
        <w:t xml:space="preserve">   QUANTIFIER    </w:t>
      </w:r>
      <w:r>
        <w:t xml:space="preserve">   READ DIRECTIONS FIRST    </w:t>
      </w:r>
      <w:r>
        <w:t xml:space="preserve">   RELATIONSHIP    </w:t>
      </w:r>
      <w:r>
        <w:t xml:space="preserve">   RETURN AND CHECK    </w:t>
      </w:r>
      <w:r>
        <w:t xml:space="preserve">   SHORT ANSWER    </w:t>
      </w:r>
      <w:r>
        <w:t xml:space="preserve">   STANDARDIZED    </w:t>
      </w:r>
      <w:r>
        <w:t xml:space="preserve">   TESTING    </w:t>
      </w:r>
      <w:r>
        <w:t xml:space="preserve">   TRUE FALSE    </w:t>
      </w:r>
      <w:r>
        <w:t xml:space="preserve">   UMBRELLA    </w:t>
      </w:r>
      <w:r>
        <w:t xml:space="preserve">   VERBAL    </w:t>
      </w:r>
      <w:r>
        <w:t xml:space="preserve">   WRITTEN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Skills</dc:title>
  <dcterms:created xsi:type="dcterms:W3CDTF">2021-10-11T18:38:18Z</dcterms:created>
  <dcterms:modified xsi:type="dcterms:W3CDTF">2021-10-11T18:38:18Z</dcterms:modified>
</cp:coreProperties>
</file>