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Testing Vocabulary 2</w:t>
      </w:r>
    </w:p>
    <w:p>
      <w:pPr>
        <w:pStyle w:val="Questions"/>
      </w:pPr>
      <w:r>
        <w:t xml:space="preserve">1. IRWET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DYITINFE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DTNIEMERE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ECIEEDVN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DVPLEEO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INCLCOOSUN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AIXLENP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CEIT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ZAANLYE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UTROAH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TINOP FO VWIE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ESERNOPS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NTOCTEX CUESL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TDESAIL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ANMI DIEA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ONASRTCT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EMACRPO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AEYSS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EEARSRCH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AECRHTACR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Vocabulary 2</dc:title>
  <dcterms:created xsi:type="dcterms:W3CDTF">2021-10-11T18:38:33Z</dcterms:created>
  <dcterms:modified xsi:type="dcterms:W3CDTF">2021-10-11T18:38:33Z</dcterms:modified>
</cp:coreProperties>
</file>