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Vocabulary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 or find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of investigation and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suggest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connected or appropriate to what is being done or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a source of information in order to determine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attention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cause, explanation, or justification for an action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symbolize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why a piece is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available for use; supply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synonym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Author's attitude toward a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mean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events that builds from the conflict leading up to the climax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rising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objects/people stand for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Re-examine and make changes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idea or underlying meaning of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 brief statement/written work of the main points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or person that represents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assistance/details/reasons to enhance 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for consideration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Vocabulary #4</dc:title>
  <dcterms:created xsi:type="dcterms:W3CDTF">2021-10-11T18:39:39Z</dcterms:created>
  <dcterms:modified xsi:type="dcterms:W3CDTF">2021-10-11T18:39:39Z</dcterms:modified>
</cp:coreProperties>
</file>