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Testing Vocabulary Test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writing on a particular subject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elaborate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Literal meaning of a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develop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irony where the reader knows something the character(s) do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effect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Recognize or indicate who or what something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falling 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that supports a claim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evidence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Warning of a future event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figurative language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which is a result of an action or cause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hyperbole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Claim that is opposite or opposing a previous claim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determine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efficient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Parts of a story after the climax and before the 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dramatic irony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Exaggerated statements or claims not meant to be taken literally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identify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Fact or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counterclaim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many details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essay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or describe the meaning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explain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 selection from a larger piece of writing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denotation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Figures of speech used to make something more effective, persuasive, and impactful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excerpt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grow or advance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foreshadow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Achieving maximum productivity with minimum wasted effort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detail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clear by describing in more detail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eliminate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Factor/information that results in a decision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define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Vocabulary Test 2</dc:title>
  <dcterms:created xsi:type="dcterms:W3CDTF">2021-10-11T18:39:37Z</dcterms:created>
  <dcterms:modified xsi:type="dcterms:W3CDTF">2021-10-11T18:39:37Z</dcterms:modified>
</cp:coreProperties>
</file>