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persevere    </w:t>
      </w:r>
      <w:r>
        <w:t xml:space="preserve">   add    </w:t>
      </w:r>
      <w:r>
        <w:t xml:space="preserve">   apply    </w:t>
      </w:r>
      <w:r>
        <w:t xml:space="preserve">   check    </w:t>
      </w:r>
      <w:r>
        <w:t xml:space="preserve">   cite    </w:t>
      </w:r>
      <w:r>
        <w:t xml:space="preserve">   connect    </w:t>
      </w:r>
      <w:r>
        <w:t xml:space="preserve">   create    </w:t>
      </w:r>
      <w:r>
        <w:t xml:space="preserve">   decide    </w:t>
      </w:r>
      <w:r>
        <w:t xml:space="preserve">   design    </w:t>
      </w:r>
      <w:r>
        <w:t xml:space="preserve">   develop    </w:t>
      </w:r>
      <w:r>
        <w:t xml:space="preserve">   divide    </w:t>
      </w:r>
      <w:r>
        <w:t xml:space="preserve">   examine    </w:t>
      </w:r>
      <w:r>
        <w:t xml:space="preserve">   explain    </w:t>
      </w:r>
      <w:r>
        <w:t xml:space="preserve">   graph    </w:t>
      </w:r>
      <w:r>
        <w:t xml:space="preserve">   identify    </w:t>
      </w:r>
      <w:r>
        <w:t xml:space="preserve">   illustrate    </w:t>
      </w:r>
      <w:r>
        <w:t xml:space="preserve">   infer    </w:t>
      </w:r>
      <w:r>
        <w:t xml:space="preserve">   justify    </w:t>
      </w:r>
      <w:r>
        <w:t xml:space="preserve">   label    </w:t>
      </w:r>
      <w:r>
        <w:t xml:space="preserve">   match    </w:t>
      </w:r>
      <w:r>
        <w:t xml:space="preserve">   multiply    </w:t>
      </w:r>
      <w:r>
        <w:t xml:space="preserve">   observe    </w:t>
      </w:r>
      <w:r>
        <w:t xml:space="preserve">   organize    </w:t>
      </w:r>
      <w:r>
        <w:t xml:space="preserve">   predict    </w:t>
      </w:r>
      <w:r>
        <w:t xml:space="preserve">   prove    </w:t>
      </w:r>
      <w:r>
        <w:t xml:space="preserve">   select    </w:t>
      </w:r>
      <w:r>
        <w:t xml:space="preserve">   solve    </w:t>
      </w:r>
      <w:r>
        <w:t xml:space="preserve">   subtract    </w:t>
      </w:r>
      <w:r>
        <w:t xml:space="preserve">   summarize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Word Search</dc:title>
  <dcterms:created xsi:type="dcterms:W3CDTF">2021-10-11T18:39:42Z</dcterms:created>
  <dcterms:modified xsi:type="dcterms:W3CDTF">2021-10-11T18:39:42Z</dcterms:modified>
</cp:coreProperties>
</file>