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Testing and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to judge the probability of an event by how easy it is to think of examples or instances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tendency to try and solve new problems with successful strategies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conclusion necessarily follows from a set of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purposeful mental activity that involves operating on information in order to reach conclusions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to consult emotions instead of judging probabilities objectively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conclusion probably follows from a set of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and evaluating opposing points of view in order to resolve differences (pros/cons)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resolving conflicts in predictable, though not always obvious,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attention only to evidence that confirms one's belief and finding fault with evidence of a different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to overestimates one's ability to have predicted an event once the outcome is 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and Intelligence</dc:title>
  <dcterms:created xsi:type="dcterms:W3CDTF">2021-10-11T18:39:21Z</dcterms:created>
  <dcterms:modified xsi:type="dcterms:W3CDTF">2021-10-11T18:39:21Z</dcterms:modified>
</cp:coreProperties>
</file>