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for 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ions are formed from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Potassium is what colour in a flame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charge on metal ions is always...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test for ammonia involves heating the compound with NaOH it turns damp red _______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test for these ions we add silver chloride and a yellow precipitate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are lithium ions in a flame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reddish brown is the colour of the compound formed by ______(III)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charge on non-metal ions is always...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Fe(II) ions form a ...... compound in reaction with NaOH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formed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metal hydroxides are ________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test for sulfates we add..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flame required for flame tests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Carbonate ions produce this gas when reacted with acid...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 of this compound can be added metal ions to form an insoluble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the solid formed when reacting NaOH and Cu(II) ions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test for these ions we add silver chloride and a white precipitate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Barium is not an ion covered by the syllabus but use focused learning to identify its colour in a flame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Sodium is in table salt and if you cook and the salt falls on to a gas hob you will se the flames turn..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colour of calcium in a flame test is brick 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for ions</dc:title>
  <dcterms:created xsi:type="dcterms:W3CDTF">2021-10-11T18:40:00Z</dcterms:created>
  <dcterms:modified xsi:type="dcterms:W3CDTF">2021-10-11T18:40:00Z</dcterms:modified>
</cp:coreProperties>
</file>