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Testing the 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adam    </w:t>
      </w:r>
      <w:r>
        <w:t xml:space="preserve">   chronicles    </w:t>
      </w:r>
      <w:r>
        <w:t xml:space="preserve">   commandments    </w:t>
      </w:r>
      <w:r>
        <w:t xml:space="preserve">   david    </w:t>
      </w:r>
      <w:r>
        <w:t xml:space="preserve">   deuteronomy    </w:t>
      </w:r>
      <w:r>
        <w:t xml:space="preserve">   ecclesiastes    </w:t>
      </w:r>
      <w:r>
        <w:t xml:space="preserve">   egypt    </w:t>
      </w:r>
      <w:r>
        <w:t xml:space="preserve">   esther    </w:t>
      </w:r>
      <w:r>
        <w:t xml:space="preserve">   eve    </w:t>
      </w:r>
      <w:r>
        <w:t xml:space="preserve">   exodus    </w:t>
      </w:r>
      <w:r>
        <w:t xml:space="preserve">   ezra    </w:t>
      </w:r>
      <w:r>
        <w:t xml:space="preserve">   genesis    </w:t>
      </w:r>
      <w:r>
        <w:t xml:space="preserve">   isaiah    </w:t>
      </w:r>
      <w:r>
        <w:t xml:space="preserve">   israel    </w:t>
      </w:r>
      <w:r>
        <w:t xml:space="preserve">   jehovah    </w:t>
      </w:r>
      <w:r>
        <w:t xml:space="preserve">   jerusalem    </w:t>
      </w:r>
      <w:r>
        <w:t xml:space="preserve">   job    </w:t>
      </w:r>
      <w:r>
        <w:t xml:space="preserve">   joshua    </w:t>
      </w:r>
      <w:r>
        <w:t xml:space="preserve">   judah    </w:t>
      </w:r>
      <w:r>
        <w:t xml:space="preserve">   judges    </w:t>
      </w:r>
      <w:r>
        <w:t xml:space="preserve">   kings    </w:t>
      </w:r>
      <w:r>
        <w:t xml:space="preserve">   leviticus    </w:t>
      </w:r>
      <w:r>
        <w:t xml:space="preserve">   lot    </w:t>
      </w:r>
      <w:r>
        <w:t xml:space="preserve">   love    </w:t>
      </w:r>
      <w:r>
        <w:t xml:space="preserve">   messiah    </w:t>
      </w:r>
      <w:r>
        <w:t xml:space="preserve">   moses    </w:t>
      </w:r>
      <w:r>
        <w:t xml:space="preserve">   nehemiah    </w:t>
      </w:r>
      <w:r>
        <w:t xml:space="preserve">   numbers    </w:t>
      </w:r>
      <w:r>
        <w:t xml:space="preserve">   obey    </w:t>
      </w:r>
      <w:r>
        <w:t xml:space="preserve">   psalms    </w:t>
      </w:r>
      <w:r>
        <w:t xml:space="preserve">   ruth    </w:t>
      </w:r>
      <w:r>
        <w:t xml:space="preserve">   samuel    </w:t>
      </w:r>
      <w:r>
        <w:t xml:space="preserve">   sarai    </w:t>
      </w:r>
      <w:r>
        <w:t xml:space="preserve">   scriptures    </w:t>
      </w:r>
      <w:r>
        <w:t xml:space="preserve">   sinai    </w:t>
      </w:r>
      <w:r>
        <w:t xml:space="preserve">   solomon    </w:t>
      </w:r>
      <w:r>
        <w:t xml:space="preserve">   songs    </w:t>
      </w:r>
      <w:r>
        <w:t xml:space="preserve">   temples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the Old Testament</dc:title>
  <dcterms:created xsi:type="dcterms:W3CDTF">2021-10-11T18:38:21Z</dcterms:created>
  <dcterms:modified xsi:type="dcterms:W3CDTF">2021-10-11T18:38:21Z</dcterms:modified>
</cp:coreProperties>
</file>