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Testing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find the similarities and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tell how and 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recognize and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your opinion or feelings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summarize without going into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explain exactly what something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come to a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tell all you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tell what happened and the reason why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find the strengths and weaknesses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separate into parts and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quote as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prove points by using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carry out or transfer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vocabulary</dc:title>
  <dcterms:created xsi:type="dcterms:W3CDTF">2021-10-11T18:38:26Z</dcterms:created>
  <dcterms:modified xsi:type="dcterms:W3CDTF">2021-10-11T18:38:26Z</dcterms:modified>
</cp:coreProperties>
</file>