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your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impatient, uneasy, restless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confuse, bewilder, or stupefy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a task due to laziness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forgive, free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bad reputation, public reproach, or strong condemnation as the result of a shameful, criminal, or outrageous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decrease,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and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similarity between like features of two things, on which a comparison  may be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 or science of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little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misunderstand, fail to discover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relation of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formal discourse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pride or self-confidence;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expressed, formulated, or presented with clarity and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puzzling or inexplicable occurrence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methods of techniques used to teach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variety of a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your Vocabulary</dc:title>
  <dcterms:created xsi:type="dcterms:W3CDTF">2021-10-11T18:39:54Z</dcterms:created>
  <dcterms:modified xsi:type="dcterms:W3CDTF">2021-10-11T18:39:54Z</dcterms:modified>
</cp:coreProperties>
</file>