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Punishment    </w:t>
      </w:r>
      <w:r>
        <w:t xml:space="preserve">   Satan    </w:t>
      </w:r>
      <w:r>
        <w:t xml:space="preserve">   Christ    </w:t>
      </w:r>
      <w:r>
        <w:t xml:space="preserve">   Love    </w:t>
      </w:r>
      <w:r>
        <w:t xml:space="preserve">   Happiness    </w:t>
      </w:r>
      <w:r>
        <w:t xml:space="preserve">   Goodness    </w:t>
      </w:r>
      <w:r>
        <w:t xml:space="preserve">   Judgement    </w:t>
      </w:r>
      <w:r>
        <w:t xml:space="preserve">   Enemy    </w:t>
      </w:r>
      <w:r>
        <w:t xml:space="preserve">   Free will    </w:t>
      </w:r>
      <w:r>
        <w:t xml:space="preserve">   Sin    </w:t>
      </w:r>
      <w:r>
        <w:t xml:space="preserve">   Trials    </w:t>
      </w:r>
      <w:r>
        <w:t xml:space="preserve">   Faith    </w:t>
      </w:r>
      <w:r>
        <w:t xml:space="preserve">   Suffering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 of Faith</dc:title>
  <dcterms:created xsi:type="dcterms:W3CDTF">2021-10-11T18:39:44Z</dcterms:created>
  <dcterms:modified xsi:type="dcterms:W3CDTF">2021-10-11T18:39:44Z</dcterms:modified>
</cp:coreProperties>
</file>