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Tetanus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curable    </w:t>
      </w:r>
      <w:r>
        <w:t xml:space="preserve">   vaccines    </w:t>
      </w:r>
      <w:r>
        <w:t xml:space="preserve">   Pregnant    </w:t>
      </w:r>
      <w:r>
        <w:t xml:space="preserve">   maternal    </w:t>
      </w:r>
      <w:r>
        <w:t xml:space="preserve">   neonatal    </w:t>
      </w:r>
      <w:r>
        <w:t xml:space="preserve">   spasms    </w:t>
      </w:r>
      <w:r>
        <w:t xml:space="preserve">   lockjaw    </w:t>
      </w:r>
      <w:r>
        <w:t xml:space="preserve">   swallowing    </w:t>
      </w:r>
      <w:r>
        <w:t xml:space="preserve">   Rust    </w:t>
      </w:r>
      <w:r>
        <w:t xml:space="preserve">   Bacteria    </w:t>
      </w:r>
      <w:r>
        <w:t xml:space="preserve">   Clostridium Tetani    </w:t>
      </w:r>
      <w:r>
        <w:t xml:space="preserve">   Dirt    </w:t>
      </w:r>
      <w:r>
        <w:t xml:space="preserve">   Disease    </w:t>
      </w:r>
      <w:r>
        <w:t xml:space="preserve">   Dust    </w:t>
      </w:r>
      <w:r>
        <w:t xml:space="preserve">   Manure    </w:t>
      </w:r>
      <w:r>
        <w:t xml:space="preserve">   Open Wound    </w:t>
      </w:r>
      <w:r>
        <w:t xml:space="preserve">   Oxidation    </w:t>
      </w:r>
      <w:r>
        <w:t xml:space="preserve">   Soil    </w:t>
      </w:r>
      <w:r>
        <w:t xml:space="preserve">   Tetanus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Tetanus Word Search </dc:title>
  <dcterms:created xsi:type="dcterms:W3CDTF">2021-10-11T18:39:47Z</dcterms:created>
  <dcterms:modified xsi:type="dcterms:W3CDTF">2021-10-11T18:39:47Z</dcterms:modified>
</cp:coreProperties>
</file>