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Tetanus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Tetanus can lead to ____ in  blood pressure and fast heart rate.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of tetanus bacteria are everywhere.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Tetanus is a _____ caused by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Tetanus can be _____ causing Death.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common in_____.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Tetanus can cause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Tetanus spore can get into your body through____.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is an infection caused by  Clostridium Tetani.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is another name for Tetanus.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Tetanus called Lock jaw because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Tetanus causes approximately ____ per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Tetanus infection in _______ account for half of the total cases.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Tetanus </dc:title>
  <dcterms:created xsi:type="dcterms:W3CDTF">2021-10-11T18:39:22Z</dcterms:created>
  <dcterms:modified xsi:type="dcterms:W3CDTF">2021-10-11T18:39:22Z</dcterms:modified>
</cp:coreProperties>
</file>