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Tetris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blocks are each Tetris peace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do and activity so much that  begins to pattern their thoughts, mental images, and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"NES in your pocket" that Tetris was mainly played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video game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Nintendo produce in the year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game Donkey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founder of Nintendo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found on every gaming controller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up with the idea for Tetris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trial for Tetris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Alexly Pajitnov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Tetris</dc:title>
  <dcterms:created xsi:type="dcterms:W3CDTF">2021-10-11T18:38:35Z</dcterms:created>
  <dcterms:modified xsi:type="dcterms:W3CDTF">2021-10-11T18:38:35Z</dcterms:modified>
</cp:coreProperties>
</file>