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Tetris (Part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(answer 4) do for Nintendo America before he became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president of Nintendo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Vice President of Nintendo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Alexey Pajitnov do most of the time while he was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gun that was used for Duck Hunt on the (answer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Alexey Pajitnoov not make when Tetris was first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top spinning robot that interacted with the (answer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they think Tetris was going to be bigger than when they first sold it to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Atari planning to release as Nintendo was releasing the (answer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Senet first seen in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Gunpei Yokoi do for a living before working for Nintendo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NES before it got its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board game is Tetris based off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people get the game Tetris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Nintendo try patterning up with when they were going to release the (answer 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Tetris (Part 4)</dc:title>
  <dcterms:created xsi:type="dcterms:W3CDTF">2021-10-11T18:38:39Z</dcterms:created>
  <dcterms:modified xsi:type="dcterms:W3CDTF">2021-10-11T18:38:39Z</dcterms:modified>
</cp:coreProperties>
</file>