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Mrs.Johnson    </w:t>
      </w:r>
      <w:r>
        <w:t xml:space="preserve">   Fortune Teller    </w:t>
      </w:r>
      <w:r>
        <w:t xml:space="preserve">   The creek    </w:t>
      </w:r>
      <w:r>
        <w:t xml:space="preserve">   The Hitchhiker    </w:t>
      </w:r>
      <w:r>
        <w:t xml:space="preserve">   Westmall    </w:t>
      </w:r>
      <w:r>
        <w:t xml:space="preserve">   Lem Peters    </w:t>
      </w:r>
      <w:r>
        <w:t xml:space="preserve">   Smokey the Cowhorse    </w:t>
      </w:r>
      <w:r>
        <w:t xml:space="preserve">   Oklahoma    </w:t>
      </w:r>
      <w:r>
        <w:t xml:space="preserve">   SE Hinton    </w:t>
      </w:r>
      <w:r>
        <w:t xml:space="preserve">   Cole Collins    </w:t>
      </w:r>
      <w:r>
        <w:t xml:space="preserve">   Johnny    </w:t>
      </w:r>
      <w:r>
        <w:t xml:space="preserve">   Jamie    </w:t>
      </w:r>
      <w:r>
        <w:t xml:space="preserve">   Pops    </w:t>
      </w:r>
      <w:r>
        <w:t xml:space="preserve">   Negrito    </w:t>
      </w:r>
      <w:r>
        <w:t xml:space="preserve">   Mason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 </dc:title>
  <dcterms:created xsi:type="dcterms:W3CDTF">2021-10-11T18:38:28Z</dcterms:created>
  <dcterms:modified xsi:type="dcterms:W3CDTF">2021-10-11T18:38:28Z</dcterms:modified>
</cp:coreProperties>
</file>