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basketball    </w:t>
      </w:r>
      <w:r>
        <w:t xml:space="preserve">   bleed    </w:t>
      </w:r>
      <w:r>
        <w:t xml:space="preserve">   bob    </w:t>
      </w:r>
      <w:r>
        <w:t xml:space="preserve">   carnival    </w:t>
      </w:r>
      <w:r>
        <w:t xml:space="preserve">   city    </w:t>
      </w:r>
      <w:r>
        <w:t xml:space="preserve">   cole    </w:t>
      </w:r>
      <w:r>
        <w:t xml:space="preserve">   college    </w:t>
      </w:r>
      <w:r>
        <w:t xml:space="preserve">   collins    </w:t>
      </w:r>
      <w:r>
        <w:t xml:space="preserve">   conny    </w:t>
      </w:r>
      <w:r>
        <w:t xml:space="preserve">   cowboy    </w:t>
      </w:r>
      <w:r>
        <w:t xml:space="preserve">   delinquent    </w:t>
      </w:r>
      <w:r>
        <w:t xml:space="preserve">   drugs    </w:t>
      </w:r>
      <w:r>
        <w:t xml:space="preserve">   fishing    </w:t>
      </w:r>
      <w:r>
        <w:t xml:space="preserve">   girlfriend    </w:t>
      </w:r>
      <w:r>
        <w:t xml:space="preserve">   hangover    </w:t>
      </w:r>
      <w:r>
        <w:t xml:space="preserve">   hospital    </w:t>
      </w:r>
      <w:r>
        <w:t xml:space="preserve">   jamie    </w:t>
      </w:r>
      <w:r>
        <w:t xml:space="preserve">   johnny    </w:t>
      </w:r>
      <w:r>
        <w:t xml:space="preserve">   lem    </w:t>
      </w:r>
      <w:r>
        <w:t xml:space="preserve">   love    </w:t>
      </w:r>
      <w:r>
        <w:t xml:space="preserve">   mason    </w:t>
      </w:r>
      <w:r>
        <w:t xml:space="preserve">   mccormick    </w:t>
      </w:r>
      <w:r>
        <w:t xml:space="preserve">   moterbike    </w:t>
      </w:r>
      <w:r>
        <w:t xml:space="preserve">   negrito    </w:t>
      </w:r>
      <w:r>
        <w:t xml:space="preserve">   poor    </w:t>
      </w:r>
      <w:r>
        <w:t xml:space="preserve">   pop    </w:t>
      </w:r>
      <w:r>
        <w:t xml:space="preserve">   shot    </w:t>
      </w:r>
      <w:r>
        <w:t xml:space="preserve">   sold    </w:t>
      </w:r>
      <w:r>
        <w:t xml:space="preserve">   Tex    </w:t>
      </w:r>
      <w:r>
        <w:t xml:space="preserve">   trouble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</dc:title>
  <dcterms:created xsi:type="dcterms:W3CDTF">2021-10-11T18:38:44Z</dcterms:created>
  <dcterms:modified xsi:type="dcterms:W3CDTF">2021-10-11T18:38:44Z</dcterms:modified>
</cp:coreProperties>
</file>