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HYSTERICAL    </w:t>
      </w:r>
      <w:r>
        <w:t xml:space="preserve">   FRENZIED    </w:t>
      </w:r>
      <w:r>
        <w:t xml:space="preserve">   EAGERLY    </w:t>
      </w:r>
      <w:r>
        <w:t xml:space="preserve">   PARTICULAR    </w:t>
      </w:r>
      <w:r>
        <w:t xml:space="preserve">   LECTURE    </w:t>
      </w:r>
      <w:r>
        <w:t xml:space="preserve">   SHEEPISH    </w:t>
      </w:r>
      <w:r>
        <w:t xml:space="preserve">   RESIST    </w:t>
      </w:r>
      <w:r>
        <w:t xml:space="preserve">   VELVET    </w:t>
      </w:r>
      <w:r>
        <w:t xml:space="preserve">   PITIFUL    </w:t>
      </w:r>
      <w:r>
        <w:t xml:space="preserve">   WICKED    </w:t>
      </w:r>
      <w:r>
        <w:t xml:space="preserve">   FANATICISM    </w:t>
      </w:r>
      <w:r>
        <w:t xml:space="preserve">   HOARSELY    </w:t>
      </w:r>
      <w:r>
        <w:t xml:space="preserve">   BARIUM    </w:t>
      </w:r>
      <w:r>
        <w:t xml:space="preserve">   IMPRESSION    </w:t>
      </w:r>
      <w:r>
        <w:t xml:space="preserve">   PRESCRIPTION    </w:t>
      </w:r>
      <w:r>
        <w:t xml:space="preserve">   EDUCATED    </w:t>
      </w:r>
      <w:r>
        <w:t xml:space="preserve">   FANATIC    </w:t>
      </w:r>
      <w:r>
        <w:t xml:space="preserve">   HASSLE    </w:t>
      </w:r>
      <w:r>
        <w:t xml:space="preserve">   DEAF    </w:t>
      </w:r>
      <w:r>
        <w:t xml:space="preserve">   MEASLES    </w:t>
      </w:r>
      <w:r>
        <w:t xml:space="preserve">   THREATEN    </w:t>
      </w:r>
      <w:r>
        <w:t xml:space="preserve">   ABUSER    </w:t>
      </w:r>
      <w:r>
        <w:t xml:space="preserve">   BELTED    </w:t>
      </w:r>
      <w:r>
        <w:t xml:space="preserve">   PADDOCK    </w:t>
      </w:r>
      <w:r>
        <w:t xml:space="preserve">   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 Vocabulary</dc:title>
  <dcterms:created xsi:type="dcterms:W3CDTF">2021-10-11T18:38:18Z</dcterms:created>
  <dcterms:modified xsi:type="dcterms:W3CDTF">2021-10-11T18:38:18Z</dcterms:modified>
</cp:coreProperties>
</file>