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 Annexation</w:t>
      </w:r>
    </w:p>
    <w:p>
      <w:pPr>
        <w:pStyle w:val="Questions"/>
      </w:pPr>
      <w:r>
        <w:t xml:space="preserve">1. OAJSNET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NTUASI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IREOBLLEN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ATNSA NNAA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EXOIMC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ISPAN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DENIEEDCNENP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EESTSTLR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AMS OSTHONU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NEOL TRSA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EPURBICL FO EASTX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IMFGNRA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 Annexation</dc:title>
  <dcterms:created xsi:type="dcterms:W3CDTF">2021-10-11T18:39:04Z</dcterms:created>
  <dcterms:modified xsi:type="dcterms:W3CDTF">2021-10-11T18:39:04Z</dcterms:modified>
</cp:coreProperties>
</file>