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Texans Making a Difference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trim and shapes peoples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failed 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 separation of people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or formed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fairly large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Characteristics and tradition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Organizations that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competes for the same outcome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changed something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moved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many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those who live in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animal protection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joined together, became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where people have a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join or register as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duty we have to make a positive difference in our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gives their money to help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began afterward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Texans Making a Difference</dc:title>
  <dcterms:created xsi:type="dcterms:W3CDTF">2021-10-11T18:40:06Z</dcterms:created>
  <dcterms:modified xsi:type="dcterms:W3CDTF">2021-10-11T18:40:06Z</dcterms:modified>
</cp:coreProperties>
</file>