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Texas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STATE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STATE REPTILE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STATE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STATE PEPPER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STATE SONG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STATE LARGE MAMMAL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STATE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STATE MAMMAL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STATE MOTTO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STATE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STATE FLOWER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Texas</dc:title>
  <dcterms:created xsi:type="dcterms:W3CDTF">2021-10-11T18:39:44Z</dcterms:created>
  <dcterms:modified xsi:type="dcterms:W3CDTF">2021-10-11T18:39:44Z</dcterms:modified>
</cp:coreProperties>
</file>