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Corpus Christi    </w:t>
      </w:r>
      <w:r>
        <w:t xml:space="preserve">   Galveston    </w:t>
      </w:r>
      <w:r>
        <w:t xml:space="preserve">   Waco    </w:t>
      </w:r>
      <w:r>
        <w:t xml:space="preserve">   Lubbock    </w:t>
      </w:r>
      <w:r>
        <w:t xml:space="preserve">   Fort Worth    </w:t>
      </w:r>
      <w:r>
        <w:t xml:space="preserve">   Air Force    </w:t>
      </w:r>
      <w:r>
        <w:t xml:space="preserve">   Almo    </w:t>
      </w:r>
      <w:r>
        <w:t xml:space="preserve">   Austin    </w:t>
      </w:r>
      <w:r>
        <w:t xml:space="preserve">   Dallas    </w:t>
      </w:r>
      <w:r>
        <w:t xml:space="preserve">   El Paso    </w:t>
      </w:r>
      <w:r>
        <w:t xml:space="preserve">   Gulf Coast    </w:t>
      </w:r>
      <w:r>
        <w:t xml:space="preserve">   Houston    </w:t>
      </w:r>
      <w:r>
        <w:t xml:space="preserve">   Lackland    </w:t>
      </w:r>
      <w:r>
        <w:t xml:space="preserve">   Oil fields    </w:t>
      </w:r>
      <w:r>
        <w:t xml:space="preserve">   San Antonio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</dc:title>
  <dcterms:created xsi:type="dcterms:W3CDTF">2021-10-11T18:39:56Z</dcterms:created>
  <dcterms:modified xsi:type="dcterms:W3CDTF">2021-10-11T18:39:56Z</dcterms:modified>
</cp:coreProperties>
</file>