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Aggies    </w:t>
      </w:r>
      <w:r>
        <w:t xml:space="preserve">   Armadillo    </w:t>
      </w:r>
      <w:r>
        <w:t xml:space="preserve">   Austin    </w:t>
      </w:r>
      <w:r>
        <w:t xml:space="preserve">   Blue Lacy    </w:t>
      </w:r>
      <w:r>
        <w:t xml:space="preserve">   Blue Topaz    </w:t>
      </w:r>
      <w:r>
        <w:t xml:space="preserve">   Bluebonnet    </w:t>
      </w:r>
      <w:r>
        <w:t xml:space="preserve">   Boots    </w:t>
      </w:r>
      <w:r>
        <w:t xml:space="preserve">   Cattle    </w:t>
      </w:r>
      <w:r>
        <w:t xml:space="preserve">   Chili    </w:t>
      </w:r>
      <w:r>
        <w:t xml:space="preserve">   Corpus Christi    </w:t>
      </w:r>
      <w:r>
        <w:t xml:space="preserve">   Cotton    </w:t>
      </w:r>
      <w:r>
        <w:t xml:space="preserve">   Cowboys    </w:t>
      </w:r>
      <w:r>
        <w:t xml:space="preserve">   Dallas    </w:t>
      </w:r>
      <w:r>
        <w:t xml:space="preserve">   El Paso    </w:t>
      </w:r>
      <w:r>
        <w:t xml:space="preserve">   Free-tailed Bat    </w:t>
      </w:r>
      <w:r>
        <w:t xml:space="preserve">   Friendship    </w:t>
      </w:r>
      <w:r>
        <w:t xml:space="preserve">   Galveston    </w:t>
      </w:r>
      <w:r>
        <w:t xml:space="preserve">   Guadalupe Bass    </w:t>
      </w:r>
      <w:r>
        <w:t xml:space="preserve">   Gulf Coast    </w:t>
      </w:r>
      <w:r>
        <w:t xml:space="preserve">   Horned Lizard    </w:t>
      </w:r>
      <w:r>
        <w:t xml:space="preserve">   Houston    </w:t>
      </w:r>
      <w:r>
        <w:t xml:space="preserve">   Howdy    </w:t>
      </w:r>
      <w:r>
        <w:t xml:space="preserve">   Indian Blanket    </w:t>
      </w:r>
      <w:r>
        <w:t xml:space="preserve">   Indian Paintbrush    </w:t>
      </w:r>
      <w:r>
        <w:t xml:space="preserve">   Jalapeno    </w:t>
      </w:r>
      <w:r>
        <w:t xml:space="preserve">   Lone Star State    </w:t>
      </w:r>
      <w:r>
        <w:t xml:space="preserve">   Longhorns    </w:t>
      </w:r>
      <w:r>
        <w:t xml:space="preserve">   Mocking Bird    </w:t>
      </w:r>
      <w:r>
        <w:t xml:space="preserve">   Monarch Butterfly    </w:t>
      </w:r>
      <w:r>
        <w:t xml:space="preserve">   Oil    </w:t>
      </w:r>
      <w:r>
        <w:t xml:space="preserve">   Panhandle    </w:t>
      </w:r>
      <w:r>
        <w:t xml:space="preserve">   Pecan Tree    </w:t>
      </w:r>
      <w:r>
        <w:t xml:space="preserve">   Permian Basin    </w:t>
      </w:r>
      <w:r>
        <w:t xml:space="preserve">   Piney Woods    </w:t>
      </w:r>
      <w:r>
        <w:t xml:space="preserve">   Prickly Pear Cactus    </w:t>
      </w:r>
      <w:r>
        <w:t xml:space="preserve">   Rio Grande River    </w:t>
      </w:r>
      <w:r>
        <w:t xml:space="preserve">   San Antonio    </w:t>
      </w:r>
      <w:r>
        <w:t xml:space="preserve">   South Padre Island    </w:t>
      </w:r>
      <w:r>
        <w:t xml:space="preserve">   Square Dance    </w:t>
      </w:r>
      <w:r>
        <w:t xml:space="preserve">   Sunflower    </w:t>
      </w:r>
      <w:r>
        <w:t xml:space="preserve">   Texans    </w:t>
      </w:r>
      <w:r>
        <w:t xml:space="preserve">   Texas Rangers    </w:t>
      </w:r>
      <w:r>
        <w:t xml:space="preserve">   Texas Red Grapefruit    </w:t>
      </w:r>
      <w:r>
        <w:t xml:space="preserve">   The Alamo    </w:t>
      </w:r>
      <w:r>
        <w:t xml:space="preserve">   Whataburger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</dc:title>
  <dcterms:created xsi:type="dcterms:W3CDTF">2021-10-11T18:40:01Z</dcterms:created>
  <dcterms:modified xsi:type="dcterms:W3CDTF">2021-10-11T18:40:01Z</dcterms:modified>
</cp:coreProperties>
</file>