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the natural and artificial physical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nutritious substance that people or animals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any of the indigenous peoples of North, Central,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long-term pattern of weather in a particular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person who explores an unfamiliar area; an adventurer. "a polar explorer"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of all the organisms of the same group 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vertebrate animal of a class that includes snakes, lizards, crocodiles, turtles, and tortoises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western mammals known for their unique armor-like shell and notorious for their digging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division in a traditional society consisting of families or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Lone Star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2021-10-11T18:40:08Z</dcterms:created>
  <dcterms:modified xsi:type="dcterms:W3CDTF">2021-10-11T18:40:08Z</dcterms:modified>
</cp:coreProperties>
</file>