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government did Texas have after it became it's own independent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________ came to Texas with slaves.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battle of San_______, Texans cried out "Remember the Alamo!"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mission that a famouse battle for independence was held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controlled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Mexico created strict ____ when Americans immigrated to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controlled Mexico until the year of 1821?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Texas became the ____ Star country in 1836.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wanted to settle in Texas, you were not permitted to have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what religion did all the settlers have to convert to, in order to settle in Texas?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Texas gained ____________ in 1836.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did Texas become a part of in 1845?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government was Spain at this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the new American settlers have to speak if they wanted to live in Texas?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_______ became the president of Texas in 1836.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Mexico defeated who at the Alamo?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lived in Texas were known as....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at the  Alamo was in the city of San________.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Antonio López de Santa Anna was a _______ in the Mexican Army during the battle at the Alamo.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battle of San_______, Texans cried out "Remember the Alamo!"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2021-10-11T18:38:33Z</dcterms:created>
  <dcterms:modified xsi:type="dcterms:W3CDTF">2021-10-11T18:38:33Z</dcterms:modified>
</cp:coreProperties>
</file>