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Grapefruit    </w:t>
      </w:r>
      <w:r>
        <w:t xml:space="preserve">   Mockingbird    </w:t>
      </w:r>
      <w:r>
        <w:t xml:space="preserve">   Pecan    </w:t>
      </w:r>
      <w:r>
        <w:t xml:space="preserve">   Barbecue    </w:t>
      </w:r>
      <w:r>
        <w:t xml:space="preserve">   Flag    </w:t>
      </w:r>
      <w:r>
        <w:t xml:space="preserve">   Palo Duro    </w:t>
      </w:r>
      <w:r>
        <w:t xml:space="preserve">   Canyon    </w:t>
      </w:r>
      <w:r>
        <w:t xml:space="preserve">   Amarillo    </w:t>
      </w:r>
      <w:r>
        <w:t xml:space="preserve">   Austin    </w:t>
      </w:r>
      <w:r>
        <w:t xml:space="preserve">   Bluebonnet    </w:t>
      </w:r>
      <w:r>
        <w:t xml:space="preserve">   Longhorn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2021-10-11T18:40:15Z</dcterms:created>
  <dcterms:modified xsi:type="dcterms:W3CDTF">2021-10-11T18:40:15Z</dcterms:modified>
</cp:coreProperties>
</file>