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travel    </w:t>
      </w:r>
      <w:r>
        <w:t xml:space="preserve">   trip    </w:t>
      </w:r>
      <w:r>
        <w:t xml:space="preserve">   road    </w:t>
      </w:r>
      <w:r>
        <w:t xml:space="preserve">   ride    </w:t>
      </w:r>
      <w:r>
        <w:t xml:space="preserve">   driving    </w:t>
      </w:r>
      <w:r>
        <w:t xml:space="preserve">   saddle    </w:t>
      </w:r>
      <w:r>
        <w:t xml:space="preserve">   chaps    </w:t>
      </w:r>
      <w:r>
        <w:t xml:space="preserve">   spurs    </w:t>
      </w:r>
      <w:r>
        <w:t xml:space="preserve">   boots    </w:t>
      </w:r>
      <w:r>
        <w:t xml:space="preserve">   flag    </w:t>
      </w:r>
      <w:r>
        <w:t xml:space="preserve">   star    </w:t>
      </w:r>
      <w:r>
        <w:t xml:space="preserve">   cowboy    </w:t>
      </w:r>
      <w:r>
        <w:t xml:space="preserve">   horse    </w:t>
      </w:r>
      <w:r>
        <w:t xml:space="preserve">   cow    </w:t>
      </w:r>
      <w:r>
        <w:t xml:space="preserve">   armadillo    </w:t>
      </w:r>
      <w:r>
        <w:t xml:space="preserve">   dallas    </w:t>
      </w:r>
      <w:r>
        <w:t xml:space="preserve">   state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2021-10-11T18:38:26Z</dcterms:created>
  <dcterms:modified xsi:type="dcterms:W3CDTF">2021-10-11T18:38:26Z</dcterms:modified>
</cp:coreProperties>
</file>