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p>
      <w:pPr>
        <w:pStyle w:val="Questions"/>
      </w:pPr>
      <w:r>
        <w:t xml:space="preserve">1. ASM HOTOUNS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ADVY RTKCEOCT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AMALO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TKAACT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RNDERERUS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ETSXA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ASANT NAAN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ARVCLAY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REEGLAN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TEOJNSA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SARNIRGO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ECNDNNEIEDPE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ROI GDRAEN RVERI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ERMBEEMR HET OALAM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LLIIMAW SAIVRT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NMDECRMOA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YOVRICT RO DEHTA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2021-10-11T18:38:45Z</dcterms:created>
  <dcterms:modified xsi:type="dcterms:W3CDTF">2021-10-11T18:38:45Z</dcterms:modified>
</cp:coreProperties>
</file>