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Lots Of This Used To Grow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Red River Runs Right Through This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Grainy Partials Usually found At Beaches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Much Of This Liquid In Mountains And Basins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Corn,Wheat,Milk,And Other Products Are Made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Rio Grande Runs Along Side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Region Has The Canadian River Running Right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Sabine River Flows Along The Boarder Of This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Fuel Non Electric Cars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</dc:title>
  <dcterms:created xsi:type="dcterms:W3CDTF">2021-10-11T18:38:49Z</dcterms:created>
  <dcterms:modified xsi:type="dcterms:W3CDTF">2021-10-11T18:38:49Z</dcterms:modified>
</cp:coreProperties>
</file>