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And Texans Unit 30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outlines fundamental laws and principles of law; it describes the nature, functions, and limits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addition to a formal document such as a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financial plan based on expected earning and proposal for spending the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citizens who determines whether there is enough evidence to charge someone with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unexpected or sudden gift, gain, or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whereby each branch of government has the  ability to limit the actions of the other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offense of lesser gravity than a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government in which powers and duties between the states and the national government are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determine the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in buildings and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note or guarantee  issued by the government, promising to repay money it borrows, with interest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two legislative chambers of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statement charging a party with the commission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the chief officer of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based on the value of machinery and equipment that businesses use to produce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the legislature to review the activities of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laws in a constitution that protect specific rights of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laws pertaining to disputes between private citizens, businesses, and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of the governor to veto individual items in a spending bill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And Texans Unit 30 Project</dc:title>
  <dcterms:created xsi:type="dcterms:W3CDTF">2021-10-11T18:39:10Z</dcterms:created>
  <dcterms:modified xsi:type="dcterms:W3CDTF">2021-10-11T18:39:10Z</dcterms:modified>
</cp:coreProperties>
</file>