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Annexation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texas    </w:t>
      </w:r>
      <w:r>
        <w:t xml:space="preserve">   slavery    </w:t>
      </w:r>
      <w:r>
        <w:t xml:space="preserve">   mexico    </w:t>
      </w:r>
      <w:r>
        <w:t xml:space="preserve">   pioneers    </w:t>
      </w:r>
      <w:r>
        <w:t xml:space="preserve">   independence    </w:t>
      </w:r>
      <w:r>
        <w:t xml:space="preserve">   alamo    </w:t>
      </w:r>
      <w:r>
        <w:t xml:space="preserve">   houston    </w:t>
      </w:r>
      <w:r>
        <w:t xml:space="preserve">   austin    </w:t>
      </w:r>
      <w:r>
        <w:t xml:space="preserve">   annexation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Annexation</dc:title>
  <dcterms:created xsi:type="dcterms:W3CDTF">2021-10-11T18:39:41Z</dcterms:created>
  <dcterms:modified xsi:type="dcterms:W3CDTF">2021-10-11T18:39:41Z</dcterms:modified>
</cp:coreProperties>
</file>