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Blossom Spelling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hammock    </w:t>
      </w:r>
      <w:r>
        <w:t xml:space="preserve">   canyon    </w:t>
      </w:r>
      <w:r>
        <w:t xml:space="preserve">   bacon    </w:t>
      </w:r>
      <w:r>
        <w:t xml:space="preserve">   gallon    </w:t>
      </w:r>
      <w:r>
        <w:t xml:space="preserve">   atom    </w:t>
      </w:r>
      <w:r>
        <w:t xml:space="preserve">   apron    </w:t>
      </w:r>
      <w:r>
        <w:t xml:space="preserve">   ribbon    </w:t>
      </w:r>
      <w:r>
        <w:t xml:space="preserve">   common    </w:t>
      </w:r>
      <w:r>
        <w:t xml:space="preserve">   custom    </w:t>
      </w:r>
      <w:r>
        <w:t xml:space="preserve">   lemon    </w:t>
      </w:r>
      <w:r>
        <w:t xml:space="preserve">   canvas    </w:t>
      </w:r>
      <w:r>
        <w:t xml:space="preserve">   random    </w:t>
      </w:r>
      <w:r>
        <w:t xml:space="preserve">   pilot    </w:t>
      </w:r>
      <w:r>
        <w:t xml:space="preserve">   Kansas    </w:t>
      </w:r>
      <w:r>
        <w:t xml:space="preserve">   melon    </w:t>
      </w:r>
      <w:r>
        <w:t xml:space="preserve">   blossom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Blossom Spelling Rule</dc:title>
  <dcterms:created xsi:type="dcterms:W3CDTF">2021-10-11T18:38:40Z</dcterms:created>
  <dcterms:modified xsi:type="dcterms:W3CDTF">2021-10-11T18:38:40Z</dcterms:modified>
</cp:coreProperties>
</file>