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CNA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Positioning    </w:t>
      </w:r>
      <w:r>
        <w:t xml:space="preserve">   Dentures    </w:t>
      </w:r>
      <w:r>
        <w:t xml:space="preserve">   Bedpan    </w:t>
      </w:r>
      <w:r>
        <w:t xml:space="preserve">   Feeding    </w:t>
      </w:r>
      <w:r>
        <w:t xml:space="preserve">   Perineal Care    </w:t>
      </w:r>
      <w:r>
        <w:t xml:space="preserve">   Resident    </w:t>
      </w:r>
      <w:r>
        <w:t xml:space="preserve">   Hygiene    </w:t>
      </w:r>
      <w:r>
        <w:t xml:space="preserve">   Elimination    </w:t>
      </w:r>
      <w:r>
        <w:t xml:space="preserve">   Ambulation    </w:t>
      </w:r>
      <w:r>
        <w:t xml:space="preserve">   Stress    </w:t>
      </w:r>
      <w:r>
        <w:t xml:space="preserve">   Communication    </w:t>
      </w:r>
      <w:r>
        <w:t xml:space="preserve">   Grooming    </w:t>
      </w:r>
      <w:r>
        <w:t xml:space="preserve">   Infection Control    </w:t>
      </w:r>
      <w:r>
        <w:t xml:space="preserve">   Bed Bath    </w:t>
      </w:r>
      <w:r>
        <w:t xml:space="preserve">   Admission    </w:t>
      </w:r>
      <w:r>
        <w:t xml:space="preserve">   Nutrition    </w:t>
      </w:r>
      <w:r>
        <w:t xml:space="preserve">   Hydration    </w:t>
      </w:r>
      <w:r>
        <w:t xml:space="preserve">   Vital Signs    </w:t>
      </w:r>
      <w:r>
        <w:t xml:space="preserve">   Toileting    </w:t>
      </w:r>
      <w:r>
        <w:t xml:space="preserve">   Safety    </w:t>
      </w:r>
      <w:r>
        <w:t xml:space="preserve">   Nurse 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CNA </dc:title>
  <dcterms:created xsi:type="dcterms:W3CDTF">2021-10-11T18:39:31Z</dcterms:created>
  <dcterms:modified xsi:type="dcterms:W3CDTF">2021-10-11T18:39:31Z</dcterms:modified>
</cp:coreProperties>
</file>