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Texas: CYOA 20Pts. (Jonathan Bollard)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Lone Star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got permission to start a colony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Ana did what to the 5 remaining people at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of Texas wanted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Mexico broke away from Spain, they had a________________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Texas was once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ruler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died inside the Alamo when the Mexicans stormed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Mexico gained after they broke from Spain.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Ana did what to Texas's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ruled Texas after the Mexican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move to another country permanently, you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general in the Mexican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gathered 800 troops to defeat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a certain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demand from Santa Ana was to convert to_________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Texas during Spanish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people who lived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 missionary was called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Texas: CYOA 20Pts. (Jonathan Bollard)</dc:title>
  <dcterms:created xsi:type="dcterms:W3CDTF">2021-10-11T18:39:16Z</dcterms:created>
  <dcterms:modified xsi:type="dcterms:W3CDTF">2021-10-11T18:39:16Z</dcterms:modified>
</cp:coreProperties>
</file>