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Houston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of North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Stephen F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University of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Texas Christian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Austin Community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of Texas at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Prairie View A&amp;M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A&amp;M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University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Texas Southern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College Mascots</dc:title>
  <dcterms:created xsi:type="dcterms:W3CDTF">2021-10-11T18:39:24Z</dcterms:created>
  <dcterms:modified xsi:type="dcterms:W3CDTF">2021-10-11T18:39:24Z</dcterms:modified>
</cp:coreProperties>
</file>