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better of the two NFL teams in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in Texas was referred to when neil armstrong first landed on the moon?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country borders with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popular fizzy drink was invented in Waco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state animal of Texas?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official sport of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state flower of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bird of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popular amusement park in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Texas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only state in america bigger than Texas?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Crossword </dc:title>
  <dcterms:created xsi:type="dcterms:W3CDTF">2021-10-11T18:39:06Z</dcterms:created>
  <dcterms:modified xsi:type="dcterms:W3CDTF">2021-10-11T18:39:06Z</dcterms:modified>
</cp:coreProperties>
</file>