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About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Said when we see something foolish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Texas Swear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job well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Expressions</dc:title>
  <dcterms:created xsi:type="dcterms:W3CDTF">2021-10-11T18:39:36Z</dcterms:created>
  <dcterms:modified xsi:type="dcterms:W3CDTF">2021-10-11T18:39:36Z</dcterms:modified>
</cp:coreProperties>
</file>