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overyonder    </w:t>
      </w:r>
      <w:r>
        <w:t xml:space="preserve">   conniptionfit    </w:t>
      </w:r>
      <w:r>
        <w:t xml:space="preserve">   tuckeredout    </w:t>
      </w:r>
      <w:r>
        <w:t xml:space="preserve">   wangs    </w:t>
      </w:r>
      <w:r>
        <w:t xml:space="preserve">   ireckon    </w:t>
      </w:r>
      <w:r>
        <w:t xml:space="preserve">   shonuff    </w:t>
      </w:r>
      <w:r>
        <w:t xml:space="preserve">   allhatnocattle    </w:t>
      </w:r>
      <w:r>
        <w:t xml:space="preserve">   rightquick    </w:t>
      </w:r>
      <w:r>
        <w:t xml:space="preserve">   fixintuh    </w:t>
      </w:r>
      <w:r>
        <w:t xml:space="preserve">   dadgumit    </w:t>
      </w:r>
      <w:r>
        <w:t xml:space="preserve">   gitrdone    </w:t>
      </w:r>
      <w:r>
        <w:t xml:space="preserve">   yall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Expressions</dc:title>
  <dcterms:created xsi:type="dcterms:W3CDTF">2021-10-11T18:39:39Z</dcterms:created>
  <dcterms:modified xsi:type="dcterms:W3CDTF">2021-10-11T18:39:39Z</dcterms:modified>
</cp:coreProperties>
</file>