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BUTTERCUP    </w:t>
      </w:r>
      <w:r>
        <w:t xml:space="preserve">   YARROW    </w:t>
      </w:r>
      <w:r>
        <w:t xml:space="preserve">   THISTLE    </w:t>
      </w:r>
      <w:r>
        <w:t xml:space="preserve">   PHLOX    </w:t>
      </w:r>
      <w:r>
        <w:t xml:space="preserve">   ROCK ROSE    </w:t>
      </w:r>
      <w:r>
        <w:t xml:space="preserve">   ASTER    </w:t>
      </w:r>
      <w:r>
        <w:t xml:space="preserve">   COREOPSIS    </w:t>
      </w:r>
      <w:r>
        <w:t xml:space="preserve">   COLUMBINE    </w:t>
      </w:r>
      <w:r>
        <w:t xml:space="preserve">   PRIMROSE    </w:t>
      </w:r>
      <w:r>
        <w:t xml:space="preserve">   INDIAN BLANKET    </w:t>
      </w:r>
      <w:r>
        <w:t xml:space="preserve">   LANTANA    </w:t>
      </w:r>
      <w:r>
        <w:t xml:space="preserve">   DAISY    </w:t>
      </w:r>
      <w:r>
        <w:t xml:space="preserve">   TURKS CAP    </w:t>
      </w:r>
      <w:r>
        <w:t xml:space="preserve">   SPIDERWORT    </w:t>
      </w:r>
      <w:r>
        <w:t xml:space="preserve">   YELLOWBELLS    </w:t>
      </w:r>
      <w:r>
        <w:t xml:space="preserve">   GAYFEATHER    </w:t>
      </w:r>
      <w:r>
        <w:t xml:space="preserve">   SALVIA    </w:t>
      </w:r>
      <w:r>
        <w:t xml:space="preserve">   IRIS    </w:t>
      </w:r>
      <w:r>
        <w:t xml:space="preserve">   WINECUP    </w:t>
      </w:r>
      <w:r>
        <w:t xml:space="preserve">   ROSE    </w:t>
      </w:r>
      <w:r>
        <w:t xml:space="preserve">   BLUEBONNET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Flowers</dc:title>
  <dcterms:created xsi:type="dcterms:W3CDTF">2021-10-11T18:40:03Z</dcterms:created>
  <dcterms:modified xsi:type="dcterms:W3CDTF">2021-10-11T18:40:03Z</dcterms:modified>
</cp:coreProperties>
</file>