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Alamo    </w:t>
      </w:r>
      <w:r>
        <w:t xml:space="preserve">   Aquifer    </w:t>
      </w:r>
      <w:r>
        <w:t xml:space="preserve">   Artifact    </w:t>
      </w:r>
      <w:r>
        <w:t xml:space="preserve">   Brazoria    </w:t>
      </w:r>
      <w:r>
        <w:t xml:space="preserve">   Brazos    </w:t>
      </w:r>
      <w:r>
        <w:t xml:space="preserve">   Caddo Lake    </w:t>
      </w:r>
      <w:r>
        <w:t xml:space="preserve">   Cattle    </w:t>
      </w:r>
      <w:r>
        <w:t xml:space="preserve">   Coal    </w:t>
      </w:r>
      <w:r>
        <w:t xml:space="preserve">   Coastal Plains    </w:t>
      </w:r>
      <w:r>
        <w:t xml:space="preserve">   Columbia    </w:t>
      </w:r>
      <w:r>
        <w:t xml:space="preserve">   Davis Mountains    </w:t>
      </w:r>
      <w:r>
        <w:t xml:space="preserve">   Era    </w:t>
      </w:r>
      <w:r>
        <w:t xml:space="preserve">   Geography    </w:t>
      </w:r>
      <w:r>
        <w:t xml:space="preserve">   Gonzales    </w:t>
      </w:r>
      <w:r>
        <w:t xml:space="preserve">   Hills    </w:t>
      </w:r>
      <w:r>
        <w:t xml:space="preserve">   Karankawa    </w:t>
      </w:r>
      <w:r>
        <w:t xml:space="preserve">   Native    </w:t>
      </w:r>
      <w:r>
        <w:t xml:space="preserve">   Natural resource    </w:t>
      </w:r>
      <w:r>
        <w:t xml:space="preserve">   Region    </w:t>
      </w:r>
      <w:r>
        <w:t xml:space="preserve">   River    </w:t>
      </w:r>
      <w:r>
        <w:t xml:space="preserve">   San Jacinto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Geography</dc:title>
  <dcterms:created xsi:type="dcterms:W3CDTF">2021-10-11T18:38:51Z</dcterms:created>
  <dcterms:modified xsi:type="dcterms:W3CDTF">2021-10-11T18:38:51Z</dcterms:modified>
</cp:coreProperties>
</file>