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patronage?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Amendment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Executive Budget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Veto financial appropriations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Legislative Budget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Amendment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veto?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Amendment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line-item veto?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Amendment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Special Session?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Amendment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Plural Executive?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Amendment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Beyond Reasonable Doubt?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Called by governor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Double jeopardy clause?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Proof in civil 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Search and Arrest Warrant Clause?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Special appointees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Grand Jury mentioned in Bill of Rights?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Amendment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Life, Liberty without due process of law mentioned?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Divided executive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right to speedy trial mentioned?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Created by governor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right to be informed of accusation found?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Turning down a bill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right to counsel mentioned?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Budget by Legislature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written statement issued by Grand Jury?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Indictment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Preponderance of the Evidence?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Dispute private individuals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Civil Law?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civil wrong remedied by awarding economic damages?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Criminal Case Standard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Government</dc:title>
  <dcterms:created xsi:type="dcterms:W3CDTF">2021-10-11T18:39:46Z</dcterms:created>
  <dcterms:modified xsi:type="dcterms:W3CDTF">2021-10-11T18:39:46Z</dcterms:modified>
</cp:coreProperties>
</file>